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  插图本</w:t>
      </w:r>
    </w:p>
    <w:p>
      <w:r>
        <w:t>作者：（英）杰弗雷·乔叟著；黄杲炘译</w:t>
      </w:r>
    </w:p>
    <w:p>
      <w:r>
        <w:t>出版社：西安:陕西师范大学出版社,2016.09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坎特伯雷故事  插图本 评论地址：https://www.jiaokey.com/book/detail/14136228.html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