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  给我一个欧洲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  给我一个欧洲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本书出售、求购地址：https://www.jiaokey.com/book/detail/14136231.html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关键词搜索：https://www.jiaokey.com/tag/20岁  给我一个欧洲.html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