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美国队长  2  冬日战士</w:t>
      </w:r>
    </w:p>
    <w:p>
      <w:r>
        <w:rPr>
          <w:rFonts w:ascii="宋体" w:hAnsi="宋体" w:eastAsia="宋体"/>
          <w:sz w:val="24"/>
        </w:rPr>
        <w:t>（美）艾德·布鲁贝克著；（美）史蒂夫·埃普坦等绘；鸢尾，Whiteice译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美国队长  2  冬日战士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（美）艾德·布鲁贝克著；（美）史蒂夫·埃普坦等绘；鸢尾，Whiteice译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本书出售、求购地址：https://www.jiaokey.com/book/detail/14136233.html</w:t>
      </w:r>
    </w:p>
    <w:p>
      <w:r>
        <w:t>更多相关图书推荐：https://www.jiaokey.com</w:t>
      </w:r>
    </w:p>
    <w:p>
      <w:r>
        <w:t>（美）艾德·布鲁贝克著；（美）史蒂夫·埃普坦等绘；鸢尾，Whiteice译 其他作品：https://www.jiaokey.com/tag/（美）艾德·布鲁贝克著；（美）史蒂夫·埃普坦等绘；鸢尾，Whiteice译.html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关键词搜索：https://www.jiaokey.com/tag/美国队长  2  冬日战士.html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