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赤脚医生万泉和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赤脚医生万泉和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本书出售、求购地址：https://www.jiaokey.com/book/detail/14136236.html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赤脚医生万泉和.html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