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书名：东京时味记</w:t>
      </w:r>
    </w:p>
    <w:p>
      <w:r>
        <w:t>作者：（日）新井一二三著</w:t>
      </w:r>
    </w:p>
    <w:p>
      <w:r>
        <w:t>出版社：南京:译林出版社,2016.09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东京时味记 评论地址：https://www.jiaokey.com/book/detail/14136261.html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