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闪电战  日本陆军在东南亚的猖狂进攻</w:t>
      </w:r>
    </w:p>
    <w:p>
      <w:r>
        <w:rPr>
          <w:rFonts w:ascii="宋体" w:hAnsi="宋体" w:eastAsia="宋体"/>
          <w:sz w:val="24"/>
        </w:rPr>
        <w:t>比尔·耶纳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闪电战  日本陆军在东南亚的猖狂进攻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比尔·耶纳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本书出售、求购地址：https://www.jiaokey.com/book/detail/14136273.html</w:t>
      </w:r>
    </w:p>
    <w:p>
      <w:r>
        <w:t>更多相关图书推荐：https://www.jiaokey.com</w:t>
      </w:r>
    </w:p>
    <w:p>
      <w:r>
        <w:t>比尔·耶纳 其他作品：https://www.jiaokey.com/tag/比尔·耶纳.html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关键词搜索：https://www.jiaokey.com/tag/闪电战  日本陆军在东南亚的猖狂进攻.html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