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一年六个夏天  3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一年六个夏天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本书出售、求购地址：https://www.jiaokey.com/book/detail/14136335.html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关键词搜索：https://www.jiaokey.com/tag/一年六个夏天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