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低调的奢华  怀旧风钩针编织小物</w:t>
      </w:r>
    </w:p>
    <w:p>
      <w:r>
        <w:rPr>
          <w:rFonts w:ascii="宋体" w:hAnsi="宋体" w:eastAsia="宋体"/>
          <w:sz w:val="24"/>
        </w:rPr>
        <w:t>（日）稻叶由美著；蒋幼幼译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低调的奢华  怀旧风钩针编织小物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（日）稻叶由美著；蒋幼幼译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本书出售、求购地址：https://www.jiaokey.com/book/detail/14136346.html</w:t>
      </w:r>
    </w:p>
    <w:p>
      <w:r>
        <w:t>更多相关图书推荐：https://www.jiaokey.com</w:t>
      </w:r>
    </w:p>
    <w:p>
      <w:r>
        <w:t>（日）稻叶由美著；蒋幼幼译 其他作品：https://www.jiaokey.com/tag/（日）稻叶由美著；蒋幼幼译.html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关键词搜索：https://www.jiaokey.com/tag/低调的奢华  怀旧风钩针编织小物.html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