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二战德国陆军第197突击炮营战史  第653重装甲歼击营前身部队的作战历程</w:t>
      </w:r>
    </w:p>
    <w:p>
      <w:r>
        <w:rPr>
          <w:rFonts w:ascii="宋体" w:hAnsi="宋体" w:eastAsia="宋体"/>
          <w:sz w:val="24"/>
        </w:rPr>
        <w:t>黄锴，冯涛编著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二战德国陆军第197突击炮营战史  第653重装甲歼击营前身部队的作战历程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黄锴，冯涛编著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本书出售、求购地址：https://www.jiaokey.com/book/detail/14136348.html</w:t>
      </w:r>
    </w:p>
    <w:p>
      <w:r>
        <w:t>更多相关图书推荐：https://www.jiaokey.com</w:t>
      </w:r>
    </w:p>
    <w:p>
      <w:r>
        <w:t>黄锴，冯涛编著 其他作品：https://www.jiaokey.com/tag/黄锴，冯涛编著.html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关键词搜索：https://www.jiaokey.com/tag/二战德国陆军第197突击炮营战史  第653重装甲歼击营前身部队的作战历程.html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