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书名：闪回  电影简史</w:t>
      </w:r>
    </w:p>
    <w:p>
      <w:r>
        <w:t>作者：（美）路易斯·贾内梯（Louis Giannetti），斯科特·艾曼（Scott Eyman）</w:t>
      </w:r>
    </w:p>
    <w:p>
      <w:r>
        <w:t>出版社：北京联合出版公司,2016.11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闪回  电影简史 评论地址：https://www.jiaokey.com/book/detail/14136350.html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