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书名：语文新课标同步阅读  小鹿斑比</w:t>
      </w:r>
    </w:p>
    <w:p>
      <w:r>
        <w:t>作者：（奥）萨尔腾著；林向楠编译</w:t>
      </w:r>
    </w:p>
    <w:p>
      <w:r>
        <w:t>出版社：天津:百花文艺出版社,2016.10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语文新课标同步阅读  小鹿斑比 评论地址：https://www.jiaokey.com/book/detail/14136372.html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