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书名：坊巷格局</w:t>
      </w:r>
    </w:p>
    <w:p>
      <w:r>
        <w:t>作者：（中国）陈雯晖，陈元邦</w:t>
      </w:r>
    </w:p>
    <w:p>
      <w:r>
        <w:t>出版社：福州:海峡文艺出版社,2016.10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坊巷格局 评论地址：https://www.jiaokey.com/book/detail/14136446.html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