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书名：毫无代价唱最幸福的歌</w:t>
      </w:r>
    </w:p>
    <w:p>
      <w:r>
        <w:t>作者：林夕著</w:t>
      </w:r>
    </w:p>
    <w:p>
      <w:r>
        <w:t>出版社：成都:四川文艺出版社,2016.12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毫无代价唱最幸福的歌 评论地址：https://www.jiaokey.com/book/detail/14136478.html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