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书名：少女情怀总是吃</w:t>
      </w:r>
    </w:p>
    <w:p>
      <w:r>
        <w:t>作者：梁小兔著</w:t>
      </w:r>
    </w:p>
    <w:p>
      <w:r>
        <w:t>出版社：青岛:青岛出版社,2017.01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少女情怀总是吃 评论地址：https://www.jiaokey.com/book/detail/14136492.html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