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书名：林清玄作品  心外无物  随遇而安</w:t>
      </w:r>
    </w:p>
    <w:p>
      <w:r>
        <w:t>作者：林清玄著</w:t>
      </w:r>
    </w:p>
    <w:p>
      <w:r>
        <w:t>出版社：北京联合出版公司,2016.12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林清玄作品  心外无物  随遇而安 评论地址：https://www.jiaokey.com/book/detail/14136583.html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