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同情的启蒙  18世纪与当代的正义和道德情感</w:t>
      </w:r>
    </w:p>
    <w:p>
      <w:r>
        <w:rPr>
          <w:rFonts w:ascii="宋体" w:hAnsi="宋体" w:eastAsia="宋体"/>
          <w:sz w:val="24"/>
        </w:rPr>
        <w:t>（美）迈克尔·L.弗雷泽（Michael L.Frazer）著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同情的启蒙  18世纪与当代的正义和道德情感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（美）迈克尔·L.弗雷泽（Michael L.Frazer）著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本书出售、求购地址：https://www.jiaokey.com/book/detail/14136702.html</w:t>
      </w:r>
    </w:p>
    <w:p>
      <w:r>
        <w:t>更多相关图书推荐：https://www.jiaokey.com</w:t>
      </w:r>
    </w:p>
    <w:p>
      <w:r>
        <w:t>（美）迈克尔·L.弗雷泽（Michael L.Frazer）著 其他作品：https://www.jiaokey.com/tag/（美）迈克尔·L.弗雷泽（Michael L.Frazer）著.html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关键词搜索：https://www.jiaokey.com/tag/同情的启蒙  18世纪与当代的正义和道德情感.html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