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书名：血字的研究</w:t>
      </w:r>
    </w:p>
    <w:p>
      <w:r>
        <w:t>作者：（英国）亚瑟·柯南·道尔</w:t>
      </w:r>
    </w:p>
    <w:p>
      <w:r>
        <w:t>出版社：南京:译林出版社,2016.12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血字的研究 评论地址：https://www.jiaokey.com/book/detail/14136724.html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