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书名：北斗星下去延安</w:t>
      </w:r>
    </w:p>
    <w:p>
      <w:r>
        <w:t>作者：咏慷，南梅先生，李华著</w:t>
      </w:r>
    </w:p>
    <w:p>
      <w:r>
        <w:t>出版社：广州:华南理工大学出版社,2016.08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北斗星下去延安 评论地址：https://www.jiaokey.com/book/detail/14136731.html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