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流水高山诗系情  那些令人仰慕的文人友情</w:t>
      </w:r>
    </w:p>
    <w:p>
      <w:r>
        <w:rPr>
          <w:rFonts w:ascii="宋体" w:hAnsi="宋体" w:eastAsia="宋体"/>
          <w:sz w:val="24"/>
        </w:rPr>
        <w:t>王秀杰著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流水高山诗系情  那些令人仰慕的文人友情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本书出售、求购地址：https://www.jiaokey.com/book/detail/14136753.html</w:t>
      </w:r>
    </w:p>
    <w:p>
      <w:r>
        <w:t>更多相关图书推荐：https://www.jiaokey.com</w:t>
      </w:r>
    </w:p>
    <w:p>
      <w:r>
        <w:t>王秀杰著 其他作品：https://www.jiaokey.com/tag/王秀杰著.html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关键词搜索：https://www.jiaokey.com/tag/流水高山诗系情  那些令人仰慕的文人友情.html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