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  在世纪的转折点上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  在世纪的转折点上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本书出售、求购地址：https://www.jiaokey.com/book/detail/14136755.html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关键词搜索：https://www.jiaokey.com/tag/尼采  在世纪的转折点上.html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