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书名：凶手在隔壁</w:t>
      </w:r>
    </w:p>
    <w:p>
      <w:r>
        <w:t>作者：（英）艾莉克丝·玛伍德</w:t>
      </w:r>
    </w:p>
    <w:p>
      <w:r>
        <w:t>出版社：北京联合出版公司,2017.01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凶手在隔壁 评论地址：https://www.jiaokey.com/book/detail/14136808.html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