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西方的妄想  后资本时代的工作、休闲与爱情</w:t>
      </w:r>
    </w:p>
    <w:p>
      <w:r>
        <w:rPr>
          <w:rFonts w:ascii="宋体" w:hAnsi="宋体" w:eastAsia="宋体"/>
          <w:sz w:val="24"/>
        </w:rPr>
        <w:t>（法）达尼-罗伯特·迪富尔（Dany-Robert Dufour）著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西方的妄想  后资本时代的工作、休闲与爱情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（法）达尼-罗伯特·迪富尔（Dany-Robert Dufour）著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本书出售、求购地址：https://www.jiaokey.com/book/detail/14136809.html</w:t>
      </w:r>
    </w:p>
    <w:p>
      <w:r>
        <w:t>更多相关图书推荐：https://www.jiaokey.com</w:t>
      </w:r>
    </w:p>
    <w:p>
      <w:r>
        <w:t>（法）达尼-罗伯特·迪富尔（Dany-Robert Dufour）著 其他作品：https://www.jiaokey.com/tag/（法）达尼-罗伯特·迪富尔（Dany-Robert Dufour）著.html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关键词搜索：https://www.jiaokey.com/tag/西方的妄想  后资本时代的工作、休闲与爱情.html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