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书名：微结构光钎耦合理论及技术</w:t>
      </w:r>
    </w:p>
    <w:p>
      <w:r>
        <w:t>作者：朱晓亮著</w:t>
      </w:r>
    </w:p>
    <w:p>
      <w:r>
        <w:t>出版社：沈阳:东北大学出版社,2016.10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微结构光钎耦合理论及技术 评论地址：https://www.jiaokey.com/book/detail/14137375.html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