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书名：世纪的背影  丹青卷  荣宝斋藏近代京派绘画展作品集</w:t>
      </w:r>
    </w:p>
    <w:p>
      <w:r>
        <w:t>作者：陈半丁等著</w:t>
      </w:r>
    </w:p>
    <w:p>
      <w:r>
        <w:t>出版社：北京:荣宝斋出版社,2016.03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世纪的背影  丹青卷  荣宝斋藏近代京派绘画展作品集 评论地址：https://www.jiaokey.com/book/detail/14137441.html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