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书名：了解大自然  珍奇动物</w:t>
      </w:r>
    </w:p>
    <w:p>
      <w:r>
        <w:t>作者：黄勇主编</w:t>
      </w:r>
    </w:p>
    <w:p>
      <w:r>
        <w:t>出版社：南宁：广西美术出版社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了解大自然  珍奇动物 评论地址：https://www.jiaokey.com/book/detail/14137717.html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