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书名：从物到人  生态正义理论下的新型城镇化道路</w:t>
      </w:r>
    </w:p>
    <w:p>
      <w:r>
        <w:t>作者：缪珠主编</w:t>
      </w:r>
    </w:p>
    <w:p>
      <w:r>
        <w:t>出版社：北京：光明日报出版社</w:t>
      </w:r>
    </w:p>
    <w:p>
      <w:r>
        <w:t>出版日期：2016</w:t>
      </w:r>
    </w:p>
    <w:p>
      <w:r>
        <w:t>总页数：239</w:t>
      </w:r>
    </w:p>
    <w:p>
      <w:r>
        <w:t>更多请访问教客网: www.jiaokey.com</w:t>
      </w:r>
    </w:p>
    <w:p>
      <w:r>
        <w:t>从物到人  生态正义理论下的新型城镇化道路 评论地址：https://www.jiaokey.com/book/detail/14137810.html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