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书名：精编白话二十四史  第9卷  辽史  金史  元史  彩图版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精编白话二十四史  第9卷  辽史  金史  元史  彩图版 评论地址：https://www.jiaokey.com/book/detail/14138045.html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