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书名：钙钛矿太阳能电池</w:t>
      </w:r>
    </w:p>
    <w:p>
      <w:r>
        <w:t>作者：肖立新等编著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钙钛矿太阳能电池 评论地址：https://www.jiaokey.com/book/detail/14138250.html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