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书名：赢在运营  宽带客户运营实战指引</w:t>
      </w:r>
    </w:p>
    <w:p>
      <w:r>
        <w:t>作者：李永志，吴佩兰，封波著</w:t>
      </w:r>
    </w:p>
    <w:p>
      <w:r>
        <w:t>出版社：厦门:鹭江出版社,2016.09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赢在运营  宽带客户运营实战指引 评论地址：https://www.jiaokey.com/book/detail/14138258.html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