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书名：大数据时代的医疗革命</w:t>
      </w:r>
    </w:p>
    <w:p>
      <w:r>
        <w:t>作者：21世纪医疗论坛编；（日）中山健夫监修；刘波译</w:t>
      </w:r>
    </w:p>
    <w:p>
      <w:r>
        <w:t>出版社：北京：东方出版社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大数据时代的医疗革命 评论地址：https://www.jiaokey.com/book/detail/14138273.html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