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书名：微言大义聆听来自罗马尼亚的智慧</w:t>
      </w:r>
    </w:p>
    <w:p>
      <w:r>
        <w:t>作者：（罗马尼亚）瓦列留·布特勒斯库著；（罗马尼亚）阿莉娜·爱莲娜·彼得雷斯库英译；陈晓颖汉译</w:t>
      </w:r>
    </w:p>
    <w:p>
      <w:r>
        <w:t>出版社：中译出版社</w:t>
      </w:r>
    </w:p>
    <w:p>
      <w:r>
        <w:t>出版日期：2016</w:t>
      </w:r>
    </w:p>
    <w:p>
      <w:r>
        <w:t>总页数：234</w:t>
      </w:r>
    </w:p>
    <w:p>
      <w:r>
        <w:t>更多请访问教客网: www.jiaokey.com</w:t>
      </w:r>
    </w:p>
    <w:p>
      <w:r>
        <w:t>微言大义聆听来自罗马尼亚的智慧 评论地址：https://www.jiaokey.com/book/detail/14138363.html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