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书名：销售就是要搞定人  抢单手记</w:t>
      </w:r>
    </w:p>
    <w:p>
      <w:r>
        <w:t>作者：倪建伟著</w:t>
      </w:r>
    </w:p>
    <w:p>
      <w:r>
        <w:t>出版社：北京:台海出版社,2016.08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销售就是要搞定人  抢单手记 评论地址：https://www.jiaokey.com/book/detail/14138380.html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