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书名：“互联网+”背景下零售业转型与颠覆</w:t>
      </w:r>
    </w:p>
    <w:p>
      <w:r>
        <w:t>作者：朱相望，王亨著</w:t>
      </w:r>
    </w:p>
    <w:p>
      <w:r>
        <w:t>出版社：北京:企业管理出版社,2016.08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“互联网+”背景下零售业转型与颠覆 评论地址：https://www.jiaokey.com/book/detail/14138381.html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