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书名：品英国诗歌  鉴英国精神  从文艺复兴到浪漫主义</w:t>
      </w:r>
    </w:p>
    <w:p>
      <w:r>
        <w:t>作者：陈乃新著</w:t>
      </w:r>
    </w:p>
    <w:p>
      <w:r>
        <w:t>出版社：广州:中山大学出版社,2016.09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品英国诗歌  鉴英国精神  从文艺复兴到浪漫主义 评论地址：https://www.jiaokey.com/book/detail/14138440.html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