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书名：美国文化知识一本通</w:t>
      </w:r>
    </w:p>
    <w:p>
      <w:r>
        <w:t>作者：肖坤学，陆道夫主编；金辉，彭志瑛，陈姝副主编</w:t>
      </w:r>
    </w:p>
    <w:p>
      <w:r>
        <w:t>出版社：</w:t>
      </w:r>
    </w:p>
    <w:p>
      <w:r>
        <w:t>出版日期：2016.11</w:t>
      </w:r>
    </w:p>
    <w:p>
      <w:r>
        <w:t>总页数：221</w:t>
      </w:r>
    </w:p>
    <w:p>
      <w:r>
        <w:t>更多请访问教客网: www.jiaokey.com</w:t>
      </w:r>
    </w:p>
    <w:p>
      <w:r>
        <w:t>美国文化知识一本通 评论地址：https://www.jiaokey.com/book/detail/14138512.html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