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书名：快乐英语口语</w:t>
      </w:r>
    </w:p>
    <w:p>
      <w:r>
        <w:t>作者：马丽，段晓丹主编；徐硕雁，吴聪副主编；唐妙荣主审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总页数：78</w:t>
      </w:r>
    </w:p>
    <w:p>
      <w:r>
        <w:t>更多请访问教客网: www.jiaokey.com</w:t>
      </w:r>
    </w:p>
    <w:p>
      <w:r>
        <w:t>快乐英语口语 评论地址：https://www.jiaokey.com/book/detail/14138682.html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