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书名：二次大战三元凶  希特勒  东条英机  墨索里尼  下</w:t>
      </w:r>
    </w:p>
    <w:p>
      <w:r>
        <w:t>作者：解力夫著</w:t>
      </w:r>
    </w:p>
    <w:p>
      <w:r>
        <w:t>出版社：汕头:汕头大学出版社,2015.05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二次大战三元凶  希特勒  东条英机  墨索里尼  下 评论地址：https://www.jiaokey.com/book/detail/14138698.html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