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中国法帖粹编  苏轼卷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中国法帖粹编  苏轼卷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本书出售、求购地址：https://www.jiaokey.com/book/detail/14138992.html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关键词搜索：https://www.jiaokey.com/tag/中国法帖粹编  苏轼卷.html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