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书名：务业春秋  中国仪器仪表工业发展纪实选录</w:t>
      </w:r>
    </w:p>
    <w:p>
      <w:r>
        <w:t>作者：咎福祥著</w:t>
      </w:r>
    </w:p>
    <w:p>
      <w:r>
        <w:t>出版社：北京:机械工业出版社,1996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务业春秋  中国仪器仪表工业发展纪实选录 评论地址：https://www.jiaokey.com/book/detail/14139063.html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