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书名：最新全脑开发必读  0-3培优版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最新全脑开发必读  0-3培优版 评论地址：https://www.jiaokey.com/book/detail/14139243.html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