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书名：提高学生观察力的数独和超级幻立方游戏</w:t>
      </w:r>
    </w:p>
    <w:p>
      <w:r>
        <w:t>作者:李立，赵晓雁，李勤著</w:t>
      </w:r>
    </w:p>
    <w:p>
      <w:r>
        <w:t>出版社:北京:现代出版社,2012.11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提高学生观察力的数独和超级幻立方游戏评论地址：https://www.jiaokey.com/book/detail/14139592.html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