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书名：我给爸妈当心理医生  小孩子化解大人唠叨的诀窍</w:t>
      </w:r>
    </w:p>
    <w:p>
      <w:r>
        <w:t>作者：大清娃著</w:t>
      </w:r>
    </w:p>
    <w:p>
      <w:r>
        <w:t>出版社：北京：东方出版社</w:t>
      </w:r>
    </w:p>
    <w:p>
      <w:r>
        <w:t>出版日期：2011</w:t>
      </w:r>
    </w:p>
    <w:p>
      <w:r>
        <w:t>总页数：195</w:t>
      </w:r>
    </w:p>
    <w:p>
      <w:r>
        <w:t>更多请访问教客网: www.jiaokey.com</w:t>
      </w:r>
    </w:p>
    <w:p>
      <w:r>
        <w:t>我给爸妈当心理医生  小孩子化解大人唠叨的诀窍 评论地址：https://www.jiaokey.com/book/detail/14139853.html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