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书名：挑战710·大学英语四级新题型突破</w:t>
      </w:r>
    </w:p>
    <w:p>
      <w:r>
        <w:t>作者：姜荷梅，金阳主编</w:t>
      </w:r>
    </w:p>
    <w:p>
      <w:r>
        <w:t>出版社：上海：复旦大学出版社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挑战710·大学英语四级新题型突破 评论地址：https://www.jiaokey.com/book/detail/14139875.html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