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书名：人事工作文件汇编  12  套装上、下</w:t>
      </w:r>
    </w:p>
    <w:p>
      <w:r>
        <w:t>作者：国家税务总局人事司著</w:t>
      </w:r>
    </w:p>
    <w:p>
      <w:r>
        <w:t>出版社：北京:中国税务出版社,2011.03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人事工作文件汇编  12  套装上、下 评论地址：https://www.jiaokey.com/book/detail/14139887.html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