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书名：工作的呼召  清教徒的工作观</w:t>
      </w:r>
    </w:p>
    <w:p>
      <w:r>
        <w:t>作者：（爱尔兰）斯蒂尔（RICHARDSTEELE）著；王培洁，杜华译</w:t>
      </w:r>
    </w:p>
    <w:p>
      <w:r>
        <w:t>出版社：北京:团结出版社,2011.08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工作的呼召  清教徒的工作观 评论地址：https://www.jiaokey.com/book/detail/14139987.html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