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珍藏版15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珍藏版15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本书出售、求购地址：https://www.jiaokey.com/book/detail/14140010.html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 出版图书：https://www.jiaokey.com/tag/济南：山东画报.html</w:t>
      </w:r>
    </w:p>
    <w:p>
      <w:r>
        <w:t>关键词搜索：https://www.jiaokey.com/tag/老照片  珍藏版15.html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