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汉英对照  2</w:t>
      </w:r>
    </w:p>
    <w:p>
      <w:r>
        <w:t>作者：（清）孔尚任著；尚荣光译</w:t>
      </w:r>
    </w:p>
    <w:p>
      <w:r>
        <w:t>出版社：北京:新世界出版社,2009.09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桃花扇  汉英对照  2 评论地址：https://www.jiaokey.com/book/detail/14140187.html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