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老人跌倒预防及处理手册</w:t>
      </w:r>
    </w:p>
    <w:p>
      <w:r>
        <w:rPr>
          <w:rFonts w:ascii="宋体" w:hAnsi="宋体" w:eastAsia="宋体"/>
          <w:sz w:val="24"/>
        </w:rPr>
        <w:t>REINTIDEIKSAAR，PH.D.著；张亦严译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老人跌倒预防及处理手册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REINTIDEIKSAAR，PH.D.著；张亦严译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合记圗书出版社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本书出售、求购地址：https://www.jiaokey.com/book/detail/14140293.html</w:t>
      </w:r>
    </w:p>
    <w:p>
      <w:r>
        <w:t>更多相关图书推荐：https://www.jiaokey.com</w:t>
      </w:r>
    </w:p>
    <w:p>
      <w:r>
        <w:t>REINTIDEIKSAAR，PH.D.著；张亦严译 其他作品：https://www.jiaokey.com/tag/REINTIDEIKSAAR，PH.D.著；张亦严译.html</w:t>
      </w:r>
    </w:p>
    <w:p>
      <w:r>
        <w:t>合记圗书出版社 出版图书：https://www.jiaokey.com/tag/合记圗书出版社.html</w:t>
      </w:r>
    </w:p>
    <w:p>
      <w:r>
        <w:t>关键词搜索：https://www.jiaokey.com/tag/老人跌倒预防及处理手册.html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