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书名：大路村志续本  评议稿  下</w:t>
      </w:r>
    </w:p>
    <w:p>
      <w:r>
        <w:t>作者：大陆村支部，大路村民委员会编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大路村志续本  评议稿  下 评论地址：https://www.jiaokey.com/book/detail/14140831.html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