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书名：高素质幼儿教师新思维  寓教于乐幼儿园教育教学活动指导</w:t>
      </w:r>
    </w:p>
    <w:p>
      <w:r>
        <w:t>作者：孙向阳主编</w:t>
      </w:r>
    </w:p>
    <w:p>
      <w:r>
        <w:t>出版社：北京:北京少年儿童出版社,2011.02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高素质幼儿教师新思维  寓教于乐幼儿园教育教学活动指导 评论地址：https://www.jiaokey.com/book/detail/14141229.html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